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数字化手术室系统投标技术方案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适用于新建数字化手术室、既有手术室改造、术中影像调度和手术资料留存项目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数字化手术室系统面向手术间多源影像接入、术中信号调度、显示控制、录像归档、示教会诊和院内系统协同。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本方案覆盖数字化手术室系统相关的软件平台、前端终端、服务器、网络接入、系统联调、培训和验收资料。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填写本次纳入数字化手术室系统建设的房间、点位、终端、平台和接口范围。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手术间数量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填写本次建设的数字化手术间、示教手术间、杂交手术室或预留房间数量。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填写腔镜、术野、全景、显微镜、监护、麻醉、PACS 工作站等信号来源数量。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手术室内常见信号包括术野、全景、腔镜、显微镜、监护、麻醉、PACS 影像和远程专家画面，若缺少统一调度和权限管理，临床使用和后期运维都会受到影响。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数字化手术室建设不能只理解为大屏或视频会议设备，应重点解决信号从哪里来、到哪里去、谁能看、是否录制、如何归档和如何维护的问题。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既有手术室改造还需关注净化环境、管线条件、施工窗口、原设备接口和临床不中断要求。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新建数字化手术室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多源信号、术中显示、集中控制、录像归档和示教会诊联动。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老手术室数字化改造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多源信号、术中显示、集中控制、录像归档和示教会诊联动。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复合手术室或示教手术间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多源信号、术中显示、集中控制、录像归档和示教会诊联动。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需要录像归档和远程协作的手术部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多源信号、术中显示、集中控制、录像归档和示教会诊联动。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业务需求：满足数字化手术室系统在真实医院场景中的使用流程，而不是仅满足设备安装和单点演示。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术中信号来源多、接口不统一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按信号类型建立采集清单，区分 HDMI、SDI、DP、DVI、IP 流、DICOM 影像或屏幕采集方式。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信号源清单、接口确认单、点位图。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术中画面调度依赖人工切线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通过矩阵、编码节点或视频调度平台实现源到屏、源到录制、源到示教的规则化调度。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调度策略表、显示布局截图。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既有手术室施工窗口短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优先复核原桥架、机柜、供电、净化吊顶和墙面开孔条件，安排夜间或周末施工窗口。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施工配合计划、风险清单。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录像归档和权限不清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按科室、术者、课程、病例或项目建立访问权限和留存策略。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权限矩阵、留存周期确认单。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多源接入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成熟数字化手术室方案通常先解决视频、音频、影像、设备状态和业务资料的统一接入。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本方案先建立信号源、终端、接口和资料类型清单，再确定设备型号和数量。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实现术中多源影像、音频和控制信号的稳定接入、调度和显示。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支持手术录像、截图、资料归档、权限访问和后续病例复盘。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为手术示教、远程会诊和院内视频协作提供高质量信号来源。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明确第三方设备接口、施工边界、网络要求和验收标准，降低交付风险。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用于涉及洁净手术部空间、安装条件、施工影响和环境配合时参考。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数字化手术室系统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腔镜/显微镜/术野摄像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采集到视频调度平台，可上屏、录制、示教或远程输出。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确认分辨率、帧率、接口类型、线缆距离和是否需要医疗隔离。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全景摄像与环境音频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用于手术间全景观察、教学讲解和过程留痕。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避免采集无关隐私区域，麦克风须支持静音和权限控制。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监护/麻醉/PACS 工作站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通过授权方式上屏或共享，支撑术中讨论和会诊。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优先采用只读调阅或屏幕采集，不改变原系统业务链路。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远程会诊与示教输出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将选定画面、声音和资料输出到示教室、会诊室或远程专家端。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需配置观看权限、延迟要求、网络策略和应急断开方式。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术前病例与信号源确认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围绕“术前病例与信号源确认”形成可操作、可记录、可追溯的业务环节，具体表单、字段和责任人由医院确认。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术中画面接入与切换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围绕“术中画面接入与切换”形成可操作、可记录、可追溯的业务环节，具体表单、字段和责任人由医院确认。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手术过程录制和标记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围绕“手术过程录制和标记”形成可操作、可记录、可追溯的业务环节，具体表单、字段和责任人由医院确认。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示教会诊同步观看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围绕“示教会诊同步观看”形成可操作、可记录、可追溯的业务环节，具体表单、字段和责任人由医院确认。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术后资料归档和授权回看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围绕“术后资料归档和授权回看”形成可操作、可记录、可追溯的业务环节，具体表单、字段和责任人由医院确认。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设备巡检和运维记录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围绕“设备巡检和运维记录”形成可操作、可记录、可追溯的业务环节，具体表单、字段和责任人由医院确认。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多源信号采集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接入术野、全景、腔镜、显微镜、监护、麻醉、PACS 等信号。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结合数字化手术室系统现场流程配置，支持后续扩展和维护。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信号调度与显示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通过矩阵或分布式节点将不同画面调度到手术间屏、示教端和录制端。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结合数字化手术室系统现场流程配置，支持后续扩展和维护。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集中控制终端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提供画面切换、录制控制、场景调用、音量调节和权限控制入口。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结合数字化手术室系统现场流程配置，支持后续扩展和维护。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录制归档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实现多路画面录制、资料标记、存储管理和授权回看。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明确保存周期、访问权限、存储容量和删除规则。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示教会诊联动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向示教室、会诊室或远程专家端提供稳定画面和互动能力。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运维管理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记录设备状态、账号权限、日志、故障和配置备份。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结合数字化手术室系统现场流程配置，支持后续扩展和维护。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术前病例与信号源确认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围绕“术前病例与信号源确认”形成可操作、可记录、可追溯的业务环节，具体表单、字段和责任人由医院确认。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术中画面接入与切换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围绕“术中画面接入与切换”形成可操作、可记录、可追溯的业务环节，具体表单、字段和责任人由医院确认。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手术过程录制和标记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围绕“手术过程录制和标记”形成可操作、可记录、可追溯的业务环节，具体表单、字段和责任人由医院确认。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示教会诊同步观看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围绕“示教会诊同步观看”形成可操作、可记录、可追溯的业务环节，具体表单、字段和责任人由医院确认。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术后资料归档和授权回看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围绕“术后资料归档和授权回看”形成可操作、可记录、可追溯的业务环节，具体表单、字段和责任人由医院确认。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设备巡检和运维记录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围绕“设备巡检和运维记录”形成可操作、可记录、可追溯的业务环节，具体表单、字段和责任人由医院确认。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术野摄像机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用于采集开放手术操作细节，安装方式按手术间结构和无影灯位置确认。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按点位、视角、遮挡、接口类型和隐私边界深化设计。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全景摄像机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用于呈现手术间流程、团队配合和环境状态，避免采集无关隐私区域。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按点位、视角、遮挡、接口类型和隐私边界深化设计。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腔镜/显微镜采集设备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通过合规输出接口旁路采集，不影响原医疗设备显示链路。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按点位、视角、遮挡、接口类型和隐私边界深化设计。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视频矩阵或分布式节点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根据信号数量、分辨率、延迟、扩展性和运维条件选型。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围绕数字化手术室系统业务流程配置，最终数量和参数以深化设计为准。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录制与存储设备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用于手术录像、资料归档、权限回看和长期资源管理。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视频采集/编码节点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接入腔镜、术野、全景、显微镜、监护和 PACS 画面。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按每间手术室信号源数量配置，并保留备用输入。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需确认 HDMI/SDI/DP/DVI/IP 流等接口类型。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视频矩阵/调度平台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实现多源画面到吊塔屏、墙面屏、示教、录制和远程端的调度。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按输入输出规模、分辨率、延迟要求和扩展能力选型。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不得影响原医疗设备主显示链路。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手术间触控终端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提供画面选择、录制控制、示教会诊发起和状态查看。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按手术间配置，安装位置需避开无菌操作区。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界面应简洁，避免术中误触。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录像存储设备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保存手术视频、截图、课程资料和操作记录。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按码率、路数、保存周期和备份要求计算容量。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下载和删除权限应受控。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视频分辨率和码率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 1080P/4K、帧率、压缩方式和画面质量确定带宽与存储。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信号源参数、网络测试、显示要求。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终端观看人数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按示教教室、会诊会议、直播观看和管理看板估算访问压力。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课程计划、会诊计划、培训规模。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数字化手术室系统业务配置、流程管理、终端管理和统计查询。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PACS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可采用影像浏览、工作站显示、DICOM 或屏幕共享等方式，具体由医院信息科确认。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HIS/EMR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可按授权读取患者或手术基础信息，避免超范围调取完整病历。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手麻系统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可按项目条件读取手术安排、房间状态或必要业务字段，不改变原系统业务流程。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第三方医疗设备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只在设备厂商开放接口且医院确认的前提下接入，不承诺全设备控制。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围绕数字化手术室系统业务必要性实施，接口新增或变更应另行确认。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信号源接口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逐台确认腔镜、显微镜、监护、PACS、会议终端等输出接口。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不同设备接口差异会影响采集和转换设备。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音频环境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核对拾音范围、扩声位置、回声、噪声和隐私区域。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音频质量往往决定示教、会诊和探视体验。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信号接入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逐路验证术野、全景、腔镜、PACS 和辅助画面是否清晰稳定。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画面截图、音视频测试记录、异常恢复记录。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切换控制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验证预设场景、手动切换、权限控制和异常恢复能力。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录制归档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验证录像完整性、文件命名、存储路径、回看权限和删除策略。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录制样例、归档记录、回看权限测试记录。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施工质量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检查设备固定、线缆标签、弱电路由、接地、供电和机柜整理。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术中多源画面调度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腔镜、术野、全景、PACS 画面在手术间显示屏和示教端之间切换。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画面清晰、切换路径正确、延迟满足现场使用要求。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手术录像归档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发起录制、暂停、停止、保存、检索和授权回看。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录像文件可检索，权限受控，日志可查。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远程会诊联动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将指定手术画面和音频输出到会诊端并进行双向沟通。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远端可看、可听，手术间可控制接入和退出。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异常恢复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模拟一路信号中断或网络恢复，检查提示和恢复流程。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有异常提示、记录和可执行恢复步骤。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按数字化手术室系统业务流程分层设计，支持现场终端、平台服务、权限日志和接口边界管理。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数字化手术室系统投标技术方案编制参考。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