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远程会诊系统投标技术方案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适用于远程专家会诊、MDT 讨论、医联体协作、病例资料共享和会诊留痕项目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远程会诊系统面向医疗机构之间和院内多学科协作，通过高清音视频、病例资料共享、专家接入、会诊记录和质控统计支撑远程医疗协作。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本方案覆盖远程会诊系统相关的软件平台、前端终端、服务器、网络接入、系统联调、培训和验收资料。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填写本次纳入远程会诊系统建设的房间、点位、终端、平台和接口范围。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会诊点位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填写院内会诊室、基层医院接入点、MDT 会议室或专家移动接入范围。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会诊资料类型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填写病历摘要、影像、检验、病理、心电、术中视频等资料类型。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远程会诊不是普通视频会议，应围绕会诊申请、病例资料、专家排班、影像调阅、意见记录、过程留痕和归档进行建设。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多方 MDT 会诊需要主持流程、资料展示、发言控制、专家意见汇总和会后归档，系统能力应服务医疗协作流程。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跨院协作涉及网络安全、身份认证、数据授权和资料生命周期，不能把病例资料作为普通文件无边界传播。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远程专家会诊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多方 MDT 讨论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医联体协作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基层帮扶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远程门诊会诊室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在线讲座和病例研讨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专家接入、病例资料、影像展示、MDT 主持和会诊归档。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业务需求：满足远程会诊系统在真实医院场景中的使用流程，而不是仅满足设备安装和单点演示。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会诊资料分散在多个系统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通过授权调阅、屏幕共享、文件上传或接口方式整合病历、影像、检验和术中画面。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资料目录、调阅测试记录。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多方 MDT 会议组织复杂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按申请、预约、专家确认、资料准备、会议纪要和归档形成闭环。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会诊流程表、纪要模板。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远程链路稳定性不确定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按内网、专线、VPN 或安全网关条件设计接入方式，并准备降级预案。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网络测试报告、应急方案。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诊疗责任边界容易写偏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明确系统提供会诊协作与资料留痕能力，具体诊疗行为和资质由医疗机构管理。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授权规则、会诊记录。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多源接入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成熟数字化手术室方案通常先解决视频、音频、影像、设备状态和业务资料的统一接入。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本方案先建立信号源、终端、接口和资料类型清单，再确定设备型号和数量。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支持院内多科室、医联体、专科联盟和区域协作场景下的远程会诊。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实现病例资料、影像资料和专家意见的受控共享、记录和归档。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提供多方音视频、资料展示、主持控制、权限审计和质控统计能力。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明确与互联网诊疗、电子病历、PACS 和医院信息平台的边界。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《远程医疗信息系统建设技术指南（2014年版）》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用于远程会诊室、专家会诊室、远程影像等场景建设参考。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远程会诊系统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会诊申请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申请科室提交患者摘要、会诊目的、资料清单和时间要求。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表单字段以医院制度和会诊流程确认为准。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资料准备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调取或上传影像、检验、病理、心电、术中视频和相关文档。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资料来源、授权范围和脱敏要求需逐项确认。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多方会议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专家、申请方、上级医院或多学科团队进入会诊会议。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保障音视频质量、共享权限、主持控制和会议纪要。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留痕归档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保存会诊记录、纪要、附件、参会人、时间和必要日志。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诊疗意见管理按医疗机构制度执行。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申请科室提交会诊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围绕“申请科室提交会诊”形成可操作、可记录、可追溯的业务环节，具体表单、字段和责任人由医院确认。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资料审核和专家邀请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围绕“资料审核和专家邀请”形成可操作、可记录、可追溯的业务环节，具体表单、字段和责任人由医院确认。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会诊室或专家端接入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围绕“会诊室或专家端接入”形成可操作、可记录、可追溯的业务环节，具体表单、字段和责任人由医院确认。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病例与影像资料讨论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围绕“病例与影像资料讨论”形成可操作、可记录、可追溯的业务环节，具体表单、字段和责任人由医院确认。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形成会诊意见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围绕“形成会诊意见”形成可操作、可记录、可追溯的业务环节，具体表单、字段和责任人由医院确认。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记录归档和质控统计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围绕“记录归档和质控统计”形成可操作、可记录、可追溯的业务环节，具体表单、字段和责任人由医院确认。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会诊申请与预约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管理会诊申请、资料提交、专家邀请、时间安排和审核状态。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结合远程会诊系统现场流程配置，支持后续扩展和维护。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多方音视频会议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支持专家、申请科室、主持人和旁听人员按权限接入。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结合远程会诊系统现场流程配置，支持后续扩展和维护。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资料共享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展示病例摘要、影像资料、检查资料、课件和共享屏幕。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结合远程会诊系统现场流程配置，支持后续扩展和维护。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MDT 主持控制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支持发言控制、主辅画面、资料切换和会诊秩序管理。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结合远程会诊系统现场流程配置，支持后续扩展和维护。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意见记录归档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形成会诊意见、参与人员、时间、资料和日志记录。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明确保存周期、访问权限、存储容量和删除规则。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质控统计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统计会诊数量、科室、专家、时长、完成状态和异常事件。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结合远程会诊系统现场流程配置，支持后续扩展和维护。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申请科室提交会诊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围绕“申请科室提交会诊”形成可操作、可记录、可追溯的业务环节，具体表单、字段和责任人由医院确认。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资料审核和专家邀请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围绕“资料审核和专家邀请”形成可操作、可记录、可追溯的业务环节，具体表单、字段和责任人由医院确认。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会诊室或专家端接入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围绕“会诊室或专家端接入”形成可操作、可记录、可追溯的业务环节，具体表单、字段和责任人由医院确认。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病例与影像资料讨论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围绕“病例与影像资料讨论”形成可操作、可记录、可追溯的业务环节，具体表单、字段和责任人由医院确认。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形成会诊意见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围绕“形成会诊意见”形成可操作、可记录、可追溯的业务环节，具体表单、字段和责任人由医院确认。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记录归档和质控统计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围绕“记录归档和质控统计”形成可操作、可记录、可追溯的业务环节，具体表单、字段和责任人由医院确认。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会诊平台服务器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部署业务服务、会议服务、数据库、文件服务和日志服务。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会诊室终端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包含高清摄像机、麦克风、显示屏、音响和控制终端。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专家端设备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支持桌面端、移动端或固定会诊终端，按医院安全策略接入。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围绕远程会诊系统业务流程配置，最终数量和参数以深化设计为准。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资料展示终端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用于影像、病历摘要、课件和共享画面的展示。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网络与安全设备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按跨院访问、专线/VPN、安全出口和日志审计要求配置。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按医院网络分区、安全策略、带宽和日志审计要求配置。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会诊终端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支持多方音视频、资料共享、会议控制和专家接入。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按会诊室、专家端、基层端或移动端需求配置。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外部接入需采用受控方式。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影像资料调阅工作站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 DICOM 影像、PACS 页面或屏幕共享展示。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 PACS 接口能力和会诊流程配置。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不得绕过医院授权直接复制敏感资料。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会议录制与纪要模块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保存会诊时间、参会人、资料、纪要和必要音视频记录。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按医院制度确定是否录制及保存周期。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诊疗意见管理由医疗机构负责。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安全接入网关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控制院外专家、医联体单位或基层机构接入。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按专线、VPN、白名单、账号授权等策略配置。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需与医院信息科共同测试。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视频分辨率和码率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 1080P/4K、帧率、压缩方式和画面质量确定带宽与存储。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信号源参数、网络测试、显示要求。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终端观看人数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按示教教室、会诊会议、直播观看和管理看板估算访问压力。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课程计划、会诊计划、培训规模。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远程会诊系统业务配置、流程管理、终端管理和统计查询。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PACS/影像资料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可通过影像浏览、DICOM、工作站显示或屏幕共享方式呈现，避免绕开医院权限。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EMR/HIS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可按授权获取会诊申请、患者基础信息或科室信息，不替代临床主系统。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统一认证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可按医院条件接入账号体系或统一身份认证。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按医院统一身份管理策略实施，权限范围需经院方确认。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归档系统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会诊意见是否回写病历系统，应按医院流程和接口条件确认。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围绕远程会诊系统业务必要性实施，接口新增或变更应另行确认。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信号源接口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逐台确认腔镜、显微镜、监护、PACS、会议终端等输出接口。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不同设备接口差异会影响采集和转换设备。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音频环境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核对拾音范围、扩声位置、回声、噪声和隐私区域。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音频质量往往决定示教、会诊和探视体验。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会诊流程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验证申请、审核、预约、邀请、接入、结束和归档流程。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音视频质量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验证多方接入、主持控制、画面共享、声音清晰和异常恢复。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画面截图、音视频测试记录、异常恢复记录。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资料调阅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验证病例资料、影像资料和共享资料的授权展示。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接口联调记录、字段确认单、资料调阅测试记录。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留痕归档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验证会诊意见、参与人员、时间、日志和统计报表。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录制样例、归档记录、回看权限测试记录。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会诊申请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提交申请、上传或调阅资料、选择专家和预约时间。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申请记录完整，资料可追溯。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多方 MDT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申请方、专家、相关科室同时进入会议并共享影像。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音视频稳定，资料共享清晰。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纪要归档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生成会诊纪要、上传附件、保存参会记录。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记录完整，权限和保存周期符合医院制度。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外部接入控制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测试院外专家授权进入和会议结束后的访问失效。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外部访问受控，日志可查。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按远程会诊系统业务流程分层设计，支持现场终端、平台服务、权限日志和接口边界管理。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远程会诊系统投标技术方案编制参考。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